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543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Минчимкин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Минчимкин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Минчимкина </w:t>
      </w:r>
      <w:r>
        <w:rPr>
          <w:rFonts w:ascii="Times New Roman" w:eastAsia="Times New Roman" w:hAnsi="Times New Roman" w:cs="Times New Roman"/>
          <w:sz w:val="28"/>
          <w:szCs w:val="28"/>
        </w:rPr>
        <w:t>Дмитрия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20 /двадцать/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30216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7230-78C4-43BF-8609-BF7CCD12C59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